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25DB">
      <w:pPr>
        <w:spacing w:before="0" w:after="0" w:line="240" w:lineRule="auto"/>
        <w:ind w:left="2880" w:right="0" w:firstLine="720"/>
        <w:jc w:val="both"/>
        <w:rPr>
          <w:rFonts w:ascii="Arial Black" w:hAnsi="Arial Black" w:eastAsia="Arial Black" w:cs="Arial Black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Arial Black" w:hAnsi="Arial Black" w:eastAsia="Arial Black" w:cs="Arial Black"/>
          <w:b/>
          <w:color w:val="auto"/>
          <w:spacing w:val="0"/>
          <w:position w:val="0"/>
          <w:sz w:val="32"/>
          <w:shd w:val="clear" w:fill="auto"/>
        </w:rPr>
        <w:t>Curriculum Vitae</w:t>
      </w:r>
    </w:p>
    <w:p w14:paraId="6E92051B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hd w:val="clear" w:fill="auto"/>
        </w:rPr>
      </w:pPr>
    </w:p>
    <w:p w14:paraId="2FA80E8C">
      <w:pPr>
        <w:spacing w:before="0" w:after="0" w:line="240" w:lineRule="auto"/>
        <w:ind w:left="0" w:right="0" w:firstLine="0"/>
        <w:jc w:val="both"/>
        <w:rPr>
          <w:rFonts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</w:rPr>
        <w:t>PANKAJ KUMAR</w:t>
      </w:r>
    </w:p>
    <w:p w14:paraId="60AA6F21">
      <w:pPr>
        <w:spacing w:before="0" w:after="0" w:line="240" w:lineRule="auto"/>
        <w:ind w:left="0" w:right="0" w:firstLine="0"/>
        <w:jc w:val="both"/>
        <w:rPr>
          <w:rFonts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</w:rPr>
        <w:t>(MIS EXECUTIVE</w:t>
      </w:r>
      <w:r>
        <w:rPr>
          <w:rFonts w:hint="default"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  <w:lang w:val="en-US"/>
        </w:rPr>
        <w:t xml:space="preserve"> &amp; SALES COORDINATOR</w:t>
      </w:r>
      <w:r>
        <w:rPr>
          <w:rFonts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</w:rPr>
        <w:t xml:space="preserve">- </w:t>
      </w:r>
      <w:r>
        <w:rPr>
          <w:rFonts w:hint="default"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  <w:lang w:val="en-US"/>
        </w:rPr>
        <w:t>10</w:t>
      </w:r>
      <w:r>
        <w:rPr>
          <w:rFonts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</w:rPr>
        <w:t xml:space="preserve"> YEAR) </w:t>
      </w:r>
    </w:p>
    <w:p w14:paraId="4D8EF3C5">
      <w:pPr>
        <w:spacing w:before="0" w:after="0" w:line="240" w:lineRule="auto"/>
        <w:ind w:left="0" w:right="0" w:firstLine="0"/>
        <w:jc w:val="both"/>
        <w:rPr>
          <w:rFonts w:ascii="Arial Black" w:hAnsi="Arial Black" w:eastAsia="Arial Black" w:cs="Arial Black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Arial Black" w:hAnsi="Arial Black" w:eastAsia="Arial Black" w:cs="Arial Black"/>
          <w:b/>
          <w:color w:val="auto"/>
          <w:spacing w:val="0"/>
          <w:position w:val="0"/>
          <w:sz w:val="24"/>
          <w:shd w:val="clear" w:fill="auto"/>
        </w:rPr>
        <w:t>Contact No:-+91-9716659324</w:t>
      </w:r>
    </w:p>
    <w:p w14:paraId="1E407F41">
      <w:pPr>
        <w:spacing w:before="0" w:after="200" w:line="240" w:lineRule="auto"/>
        <w:ind w:left="0" w:right="0" w:firstLine="0"/>
        <w:jc w:val="left"/>
        <w:rPr>
          <w:rFonts w:ascii="Arial Black" w:hAnsi="Arial Black" w:eastAsia="Arial Black" w:cs="Arial Black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Arial Black" w:hAnsi="Arial Black" w:eastAsia="Arial Black" w:cs="Arial Black"/>
          <w:b/>
          <w:color w:val="auto"/>
          <w:spacing w:val="0"/>
          <w:position w:val="0"/>
          <w:sz w:val="24"/>
          <w:shd w:val="clear" w:fill="auto"/>
        </w:rPr>
        <w:t>Email- pankajkumar99990@gmail.com</w:t>
      </w:r>
    </w:p>
    <w:p w14:paraId="236C18B3">
      <w:pPr>
        <w:spacing w:before="0" w:after="20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H No.-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80-A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,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Mehla Mohalla</w:t>
      </w:r>
    </w:p>
    <w:p w14:paraId="02419CEB">
      <w:pPr>
        <w:spacing w:before="0" w:after="20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Madanpur Khadar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, </w:t>
      </w:r>
    </w:p>
    <w:p w14:paraId="263BE5FA">
      <w:pPr>
        <w:spacing w:before="0" w:after="20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Sarita Vihar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, </w:t>
      </w:r>
    </w:p>
    <w:p w14:paraId="230D0DF8">
      <w:pPr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New Delhi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-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110076</w:t>
      </w:r>
    </w:p>
    <w:p w14:paraId="57A1762D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Contact No:-+91-9716659324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 w14:paraId="72291BEF">
      <w:pPr>
        <w:spacing w:before="0" w:after="200" w:line="240" w:lineRule="auto"/>
        <w:ind w:left="0" w:right="27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</w:pPr>
    </w:p>
    <w:p w14:paraId="0A7AD467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Career Objective</w:t>
      </w:r>
    </w:p>
    <w:p w14:paraId="761842E2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D6CD9F4">
      <w:pPr>
        <w:spacing w:before="0" w:after="20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I am seeking a challenging position with an organization that offers good advancement potential, where I can contribute my skills for its success &amp; synchronize with new technology professional growth while being resourceful, innovative and flexible.     </w:t>
      </w:r>
    </w:p>
    <w:p w14:paraId="39708B67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Work –Experience</w:t>
      </w:r>
    </w:p>
    <w:p w14:paraId="26266528">
      <w:pPr>
        <w:numPr>
          <w:ilvl w:val="0"/>
          <w:numId w:val="1"/>
        </w:numPr>
        <w:spacing w:before="0" w:after="200" w:line="240" w:lineRule="auto"/>
        <w:ind w:left="108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Currently working with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Spectraa Care Pvt Ltd (A Unit of Vanesa Cosmetics)(Cosmetics,Deo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US"/>
        </w:rPr>
        <w:t>,Shoap,Face Wash, Shampoo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&amp; Perfume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)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  <w:t>from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u w:val="single"/>
          <w:shd w:val="clear" w:fill="auto"/>
        </w:rPr>
        <w:t>Jan 2023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in Sales Department as a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MIS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Sales Coordinator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in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Pulbangash Delhi</w:t>
      </w:r>
    </w:p>
    <w:p w14:paraId="6913D600">
      <w:pPr>
        <w:numPr>
          <w:ilvl w:val="0"/>
          <w:numId w:val="1"/>
        </w:numPr>
        <w:spacing w:before="0" w:after="200" w:line="240" w:lineRule="auto"/>
        <w:ind w:left="108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One Year Experience with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Rakesh Masala Pvt Ltd(FMCG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) in Sales Department as a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MIS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Sales Coordinator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in Noida UP</w:t>
      </w:r>
    </w:p>
    <w:p w14:paraId="314BA04B">
      <w:pPr>
        <w:numPr>
          <w:ilvl w:val="0"/>
          <w:numId w:val="1"/>
        </w:numPr>
        <w:spacing w:before="0" w:after="200" w:line="240" w:lineRule="auto"/>
        <w:ind w:left="108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One Year Experience with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Anmol Industries Ltd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(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FMCG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) in Sales Department as a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MIS Sales Coordinator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in Noida UP</w:t>
      </w:r>
    </w:p>
    <w:p w14:paraId="74550324">
      <w:pPr>
        <w:numPr>
          <w:ilvl w:val="0"/>
          <w:numId w:val="1"/>
        </w:numPr>
        <w:spacing w:before="0" w:after="200" w:line="240" w:lineRule="auto"/>
        <w:ind w:left="1080" w:right="0" w:hanging="36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Five year experience as a Audit Executive in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Pro-team Solutions Pvt.Ltd, Noida UP</w:t>
      </w:r>
    </w:p>
    <w:p w14:paraId="5C898875">
      <w:pPr>
        <w:numPr>
          <w:ilvl w:val="0"/>
          <w:numId w:val="1"/>
        </w:numPr>
        <w:spacing w:before="0" w:after="200" w:line="240" w:lineRule="auto"/>
        <w:ind w:left="108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One year experience as Production Executive in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Mitsubishi Electric Automotive Pvt Ltd in Production Department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(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Autopart Manufaturing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) Gurugram</w:t>
      </w:r>
    </w:p>
    <w:p w14:paraId="444CDA2A">
      <w:pPr>
        <w:keepNext/>
        <w:spacing w:before="120" w:after="0" w:line="240" w:lineRule="auto"/>
        <w:ind w:left="0" w:right="0" w:firstLine="0"/>
        <w:jc w:val="left"/>
        <w:rPr>
          <w:rFonts w:ascii="Garamond" w:hAnsi="Garamond" w:eastAsia="Garamond" w:cs="Garamond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Garamond" w:hAnsi="Garamond" w:eastAsia="Garamond" w:cs="Garamond"/>
          <w:b/>
          <w:color w:val="auto"/>
          <w:spacing w:val="0"/>
          <w:position w:val="0"/>
          <w:sz w:val="24"/>
          <w:shd w:val="clear" w:fill="C0C0C0"/>
        </w:rPr>
        <w:t>JOB PROFILE</w:t>
      </w:r>
    </w:p>
    <w:p w14:paraId="72B61E27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</w:rPr>
        <w:t>MIS REPORTING &amp; COORDINATION</w:t>
      </w:r>
    </w:p>
    <w:p w14:paraId="31C95862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</w:rPr>
        <w:t xml:space="preserve">My work are 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  <w:lang w:val="en-US"/>
        </w:rPr>
        <w:t>Prepare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</w:rPr>
        <w:t xml:space="preserve"> Report &amp; PPT related to Sale team, Products, Zone, State &amp; Keep record information in Excel sheet And Software (Just Like ERP,DMS,CRM,SFA)</w:t>
      </w:r>
    </w:p>
    <w:p w14:paraId="61F7C163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Preparing Daily,Weekly,Monthly,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  <w:lang w:val="en-US"/>
        </w:rPr>
        <w:t>Quarterly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,Yearly,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  <w:lang w:val="en-US"/>
        </w:rPr>
        <w:t>Comu</w:t>
      </w: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en-US"/>
        </w:rPr>
        <w:t>l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  <w:lang w:val="en-US"/>
        </w:rPr>
        <w:t>ative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&amp; Many Types MIS reports as per Management Requirement</w:t>
      </w:r>
    </w:p>
    <w:p w14:paraId="591A3159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Preparing Presentation, Graphs And Analytical Reports</w:t>
      </w:r>
    </w:p>
    <w:p w14:paraId="21F312B0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Dashboard Creation &amp; Automate Reports</w:t>
      </w:r>
    </w:p>
    <w:p w14:paraId="74399DE5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Maintain Attendance of sales Team </w:t>
      </w:r>
    </w:p>
    <w:p w14:paraId="1E72915B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en-US"/>
        </w:rPr>
        <w:t>Expense Check &amp; Prepare Report</w:t>
      </w:r>
    </w:p>
    <w:p w14:paraId="70C95B72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en-US"/>
        </w:rPr>
        <w:t>Tracking Login &amp; Logout time</w:t>
      </w:r>
    </w:p>
    <w:p w14:paraId="72A078CE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Calibri" w:hAnsi="Calibri" w:eastAsia="Calibri" w:cs="Calibri"/>
          <w:color w:val="auto"/>
          <w:spacing w:val="0"/>
          <w:position w:val="0"/>
          <w:sz w:val="22"/>
          <w:shd w:val="clear" w:fill="auto"/>
          <w:lang w:val="en-US"/>
        </w:rPr>
        <w:t>Leave Report</w:t>
      </w:r>
    </w:p>
    <w:p w14:paraId="5B99AF77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Checked Expenses of sales </w:t>
      </w:r>
    </w:p>
    <w:p w14:paraId="1AD3BC46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Beat, Outlet,Distributor &amp; SS Updation in Field Assists (SFA Software)</w:t>
      </w:r>
    </w:p>
    <w:p w14:paraId="001C7FAA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Circulate The Scheme on Product in Field Assist (SFA Software)</w:t>
      </w:r>
    </w:p>
    <w:p w14:paraId="3133D66A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Creating a New Product &amp; Update Weight,MRP,PTR in Field Assist (SFA Software)</w:t>
      </w:r>
    </w:p>
    <w:p w14:paraId="7B6A68CF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ID creation in field assists of new Joiner</w:t>
      </w:r>
    </w:p>
    <w:p w14:paraId="4F2A6B10">
      <w:pPr>
        <w:numPr>
          <w:ilvl w:val="0"/>
          <w:numId w:val="2"/>
        </w:numPr>
        <w:spacing w:before="0" w:after="200" w:line="276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ID creation of new Distributor and SS in DMS and Field Assist (SFA Software)</w:t>
      </w:r>
    </w:p>
    <w:p w14:paraId="7F8B7891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Educational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  <w:t xml:space="preserve"> Qualification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79"/>
        <w:gridCol w:w="1791"/>
        <w:gridCol w:w="3144"/>
      </w:tblGrid>
      <w:tr w14:paraId="798DC7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93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15E8113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          Board  /  University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ED0EFC7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auto"/>
                <w:spacing w:val="0"/>
                <w:position w:val="0"/>
                <w:sz w:val="24"/>
                <w:shd w:val="clear" w:fill="auto"/>
              </w:rPr>
              <w:t>Year Of Passing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E0E8948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auto"/>
                <w:spacing w:val="0"/>
                <w:position w:val="0"/>
                <w:sz w:val="24"/>
                <w:shd w:val="clear" w:fill="auto"/>
              </w:rPr>
              <w:t>Qualification</w:t>
            </w:r>
          </w:p>
        </w:tc>
      </w:tr>
      <w:tr w14:paraId="097287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93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C608CF4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Delhi University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1F2F1C3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2015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8340493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B.A</w:t>
            </w:r>
          </w:p>
        </w:tc>
      </w:tr>
      <w:tr w14:paraId="4A9E07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93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017BE80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NCVT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D2C3BAD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2012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C8188F0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ITI </w:t>
            </w:r>
          </w:p>
        </w:tc>
      </w:tr>
      <w:tr w14:paraId="7BA9D3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93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2B0CF13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CBSE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EDB7AB5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2010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B1415B9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Intermediate</w:t>
            </w:r>
          </w:p>
        </w:tc>
      </w:tr>
      <w:tr w14:paraId="326250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93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9D7F147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CBSE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1D5FA60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2008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208053D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High School</w:t>
            </w:r>
          </w:p>
        </w:tc>
      </w:tr>
    </w:tbl>
    <w:p w14:paraId="3BC7108F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Advance Excel</w:t>
      </w:r>
    </w:p>
    <w:p w14:paraId="326B2723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Lookup: Index, Match, Offset, Indirect, Vlookup, Xlookup,Hlookup, Address, Choose</w:t>
      </w:r>
    </w:p>
    <w:p w14:paraId="378F1EDC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Date &amp; Time: Datedif, Network Days(.Intl), Workday(.Intl), Weeknum, Weekday, Eomonth</w:t>
      </w:r>
    </w:p>
    <w:p w14:paraId="795706CA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Arithmetical: Round(Up/Down), Sumif(S)</w:t>
      </w:r>
    </w:p>
    <w:p w14:paraId="0B8070C1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Text: Text, Value, Char, Code, Substitute, Replace, Find, Left, Right, Mid, Exact</w:t>
      </w:r>
    </w:p>
    <w:p w14:paraId="4889FECF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Information: Iserr, Iserror, Isological, Isodd, Iseven, Sheet(S), Type</w:t>
      </w:r>
    </w:p>
    <w:p w14:paraId="30B7CD5E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Logical: If, And, Or, Xnor, Not, True, False, Iferror, Ifna</w:t>
      </w:r>
    </w:p>
    <w:p w14:paraId="6460F3F5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Statistical: Min, Max, Small, Large, Count(A) Countif(S), Average(A), Averageif(S) Etc</w:t>
      </w:r>
    </w:p>
    <w:p w14:paraId="3FFA8847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Pivot Table</w:t>
      </w:r>
    </w:p>
    <w:p w14:paraId="7A2CB20C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hint="default" w:ascii="Arial" w:hAnsi="Arial" w:eastAsia="Arial" w:cs="Arial"/>
          <w:color w:val="000000"/>
          <w:spacing w:val="0"/>
          <w:position w:val="0"/>
          <w:sz w:val="18"/>
          <w:shd w:val="clear" w:fill="FFFFFF"/>
          <w:lang w:val="en-US"/>
        </w:rPr>
        <w:t>Dashboard</w:t>
      </w:r>
    </w:p>
    <w:p w14:paraId="314FC472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Slicer</w:t>
      </w:r>
    </w:p>
    <w:p w14:paraId="677E4695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Concatenate</w:t>
      </w:r>
    </w:p>
    <w:p w14:paraId="2BC52352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Freezing Concept</w:t>
      </w:r>
    </w:p>
    <w:p w14:paraId="1FA0263A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Conditional Formating</w:t>
      </w:r>
    </w:p>
    <w:p w14:paraId="58BF8E92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Data Validation</w:t>
      </w:r>
    </w:p>
    <w:p w14:paraId="25013149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Subtotal</w:t>
      </w:r>
      <w:r>
        <w:rPr>
          <w:rFonts w:hint="default" w:ascii="Arial" w:hAnsi="Arial" w:eastAsia="Arial" w:cs="Arial"/>
          <w:color w:val="000000"/>
          <w:spacing w:val="0"/>
          <w:position w:val="0"/>
          <w:sz w:val="18"/>
          <w:shd w:val="clear" w:fill="FFFFFF"/>
          <w:lang w:val="en-US"/>
        </w:rPr>
        <w:t>, Aggregate</w:t>
      </w:r>
    </w:p>
    <w:p w14:paraId="3211FB5D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Sumproduct</w:t>
      </w:r>
    </w:p>
    <w:p w14:paraId="55F3DBEE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Data Sorting</w:t>
      </w:r>
    </w:p>
    <w:p w14:paraId="6C51872A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Custom Formatings- Text, Font, Date, Time, Currency, Number</w:t>
      </w:r>
    </w:p>
    <w:p w14:paraId="4F36F47C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Text to Column</w:t>
      </w:r>
    </w:p>
    <w:p w14:paraId="0327884D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Indirect Function</w:t>
      </w:r>
    </w:p>
    <w:p w14:paraId="0444FA5F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Uper,Lower,Proper</w:t>
      </w:r>
    </w:p>
    <w:p w14:paraId="76E42E5E">
      <w:pPr>
        <w:keepNext/>
        <w:numPr>
          <w:ilvl w:val="0"/>
          <w:numId w:val="3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Sheet Protection, Formula Hide without Sheet Protect, Sheet Hide with VBA</w:t>
      </w:r>
    </w:p>
    <w:p w14:paraId="3EA2C2F0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</w:p>
    <w:p w14:paraId="1162F446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VBA Excel And Macros</w:t>
      </w:r>
    </w:p>
    <w:p w14:paraId="3A0EC77B">
      <w:pPr>
        <w:keepNext/>
        <w:numPr>
          <w:ilvl w:val="0"/>
          <w:numId w:val="4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Basic Knowlede</w:t>
      </w:r>
    </w:p>
    <w:p w14:paraId="22EA3293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Power BI</w:t>
      </w:r>
    </w:p>
    <w:p w14:paraId="524708D8">
      <w:pPr>
        <w:keepNext/>
        <w:numPr>
          <w:ilvl w:val="0"/>
          <w:numId w:val="5"/>
        </w:numPr>
        <w:spacing w:before="12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Arial" w:hAnsi="Arial" w:eastAsia="Arial" w:cs="Arial"/>
          <w:color w:val="000000"/>
          <w:spacing w:val="0"/>
          <w:position w:val="0"/>
          <w:sz w:val="18"/>
          <w:shd w:val="clear" w:fill="FFFFFF"/>
        </w:rPr>
        <w:t>Basic Knowlede</w:t>
      </w:r>
    </w:p>
    <w:p w14:paraId="2F1BDFA8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</w:p>
    <w:p w14:paraId="3F543F5C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</w:p>
    <w:p w14:paraId="302611BC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2DA71ADA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Technical Skills</w:t>
      </w:r>
    </w:p>
    <w:p w14:paraId="78BC83F8">
      <w:pPr>
        <w:spacing w:before="0" w:after="0" w:line="240" w:lineRule="auto"/>
        <w:ind w:left="900" w:right="-72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8EBDB95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Advance Excel</w:t>
      </w:r>
    </w:p>
    <w:p w14:paraId="6DA739D3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Power Point</w:t>
      </w:r>
    </w:p>
    <w:p w14:paraId="109AE885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Field Assist</w:t>
      </w:r>
    </w:p>
    <w:p w14:paraId="25135186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MASSIST CRM</w:t>
      </w:r>
    </w:p>
    <w:p w14:paraId="0C3E6CD3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Oracle ERP</w:t>
      </w:r>
    </w:p>
    <w:p w14:paraId="0B1329A7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 xml:space="preserve">Eazy ERP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DMS</w:t>
      </w:r>
    </w:p>
    <w:p w14:paraId="0B99551E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MS Word</w:t>
      </w:r>
    </w:p>
    <w:p w14:paraId="4EDE5FEB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Google Sheet</w:t>
      </w:r>
    </w:p>
    <w:p w14:paraId="3CB431A6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VBA Excel</w:t>
      </w:r>
    </w:p>
    <w:p w14:paraId="26DB9DF7">
      <w:pPr>
        <w:numPr>
          <w:ilvl w:val="0"/>
          <w:numId w:val="6"/>
        </w:numPr>
        <w:spacing w:before="0" w:after="0" w:line="240" w:lineRule="auto"/>
        <w:ind w:left="900" w:right="-72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>Power BI</w:t>
      </w:r>
    </w:p>
    <w:p w14:paraId="4ECFA771">
      <w:pPr>
        <w:numPr>
          <w:ilvl w:val="0"/>
          <w:numId w:val="0"/>
        </w:numPr>
        <w:spacing w:before="0" w:after="0" w:line="240" w:lineRule="auto"/>
        <w:ind w:right="-720" w:rightChars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US"/>
        </w:rPr>
        <w:t xml:space="preserve"> </w:t>
      </w:r>
    </w:p>
    <w:p w14:paraId="3B6E8EC3">
      <w:pPr>
        <w:spacing w:before="0" w:after="0" w:line="240" w:lineRule="auto"/>
        <w:ind w:left="540" w:right="-72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F8F06F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4948264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KeySkills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  <w:t>&amp;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Talents</w:t>
      </w:r>
    </w:p>
    <w:p w14:paraId="096E2CB2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9955623">
      <w:pPr>
        <w:numPr>
          <w:ilvl w:val="0"/>
          <w:numId w:val="7"/>
        </w:numPr>
        <w:spacing w:before="0" w:after="0" w:line="240" w:lineRule="auto"/>
        <w:ind w:left="90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Creative and receptive attitude towards new concept.</w:t>
      </w:r>
    </w:p>
    <w:p w14:paraId="4989EF1E">
      <w:pPr>
        <w:numPr>
          <w:ilvl w:val="0"/>
          <w:numId w:val="7"/>
        </w:numPr>
        <w:spacing w:before="0" w:after="0" w:line="240" w:lineRule="auto"/>
        <w:ind w:left="90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Ability to lead the team.</w:t>
      </w:r>
    </w:p>
    <w:p w14:paraId="23232FAE">
      <w:pPr>
        <w:numPr>
          <w:ilvl w:val="0"/>
          <w:numId w:val="7"/>
        </w:numPr>
        <w:spacing w:before="0" w:after="0" w:line="240" w:lineRule="auto"/>
        <w:ind w:left="90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Hard worker and positive attitude.</w:t>
      </w:r>
    </w:p>
    <w:p w14:paraId="1B5A9C48">
      <w:pPr>
        <w:numPr>
          <w:ilvl w:val="0"/>
          <w:numId w:val="7"/>
        </w:numPr>
        <w:spacing w:before="0" w:after="0" w:line="240" w:lineRule="auto"/>
        <w:ind w:left="90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Confident, Optimistic, Interpersonal skills.</w:t>
      </w:r>
    </w:p>
    <w:p w14:paraId="5216378B">
      <w:pPr>
        <w:numPr>
          <w:ilvl w:val="0"/>
          <w:numId w:val="7"/>
        </w:numPr>
        <w:spacing w:before="0" w:after="0" w:line="240" w:lineRule="auto"/>
        <w:ind w:left="90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Adaptable, Fast learner.</w:t>
      </w:r>
    </w:p>
    <w:p w14:paraId="62D0BBB2">
      <w:pPr>
        <w:numPr>
          <w:ilvl w:val="0"/>
          <w:numId w:val="7"/>
        </w:numPr>
        <w:spacing w:before="0" w:after="120" w:line="240" w:lineRule="auto"/>
        <w:ind w:left="90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Can yield results both working individually &amp; in-group.</w:t>
      </w:r>
    </w:p>
    <w:p w14:paraId="1C03883B">
      <w:pPr>
        <w:spacing w:before="0" w:after="12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22E67DC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  <w:t xml:space="preserve">Hobbies                     </w:t>
      </w:r>
    </w:p>
    <w:p w14:paraId="3B2990EA">
      <w:pPr>
        <w:numPr>
          <w:ilvl w:val="0"/>
          <w:numId w:val="8"/>
        </w:numPr>
        <w:tabs>
          <w:tab w:val="left" w:pos="840"/>
        </w:tabs>
        <w:spacing w:before="0" w:after="0" w:line="240" w:lineRule="auto"/>
        <w:ind w:left="840" w:right="274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Reading Environmental Journals/ Articles.</w:t>
      </w:r>
    </w:p>
    <w:p w14:paraId="67E1BD6A">
      <w:pPr>
        <w:numPr>
          <w:ilvl w:val="0"/>
          <w:numId w:val="8"/>
        </w:numPr>
        <w:tabs>
          <w:tab w:val="left" w:pos="840"/>
        </w:tabs>
        <w:spacing w:before="0" w:after="120" w:line="240" w:lineRule="auto"/>
        <w:ind w:left="84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Surfing Net. Gardening,.</w:t>
      </w:r>
    </w:p>
    <w:p w14:paraId="23A07E67">
      <w:pPr>
        <w:spacing w:before="0" w:after="12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43483E6E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C0C0C0"/>
        </w:rPr>
        <w:t>Personal Details</w:t>
      </w:r>
    </w:p>
    <w:p w14:paraId="416F69D5">
      <w:pPr>
        <w:spacing w:before="0" w:after="20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tbl>
      <w:tblPr>
        <w:tblStyle w:val="3"/>
        <w:tblW w:w="0" w:type="auto"/>
        <w:tblInd w:w="46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2"/>
        <w:gridCol w:w="5682"/>
      </w:tblGrid>
      <w:tr w14:paraId="233D51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8E922A7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>Name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0AAC352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Pankaj Kumar</w:t>
            </w:r>
          </w:p>
        </w:tc>
      </w:tr>
      <w:tr w14:paraId="559769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7801021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>Father’s Name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1BDDA1D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Mr. Uttam Prasad</w:t>
            </w:r>
          </w:p>
        </w:tc>
      </w:tr>
      <w:tr w14:paraId="0AAA06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67CB78D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 xml:space="preserve">Date of Birth 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5C1FAB8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23/02/1991</w:t>
            </w:r>
          </w:p>
        </w:tc>
      </w:tr>
      <w:tr w14:paraId="262A24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5811E9A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>Sex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84F1531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Male</w:t>
            </w:r>
          </w:p>
        </w:tc>
      </w:tr>
      <w:tr w14:paraId="74920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0F22A9B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>Religion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4C0FC4B8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Hindu</w:t>
            </w:r>
          </w:p>
        </w:tc>
      </w:tr>
      <w:tr w14:paraId="1734F1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33C8926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>Nationality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D00F999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Indian</w:t>
            </w:r>
          </w:p>
        </w:tc>
      </w:tr>
      <w:tr w14:paraId="0F1ACC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7880F9D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>Married Status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1107A17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Married</w:t>
            </w:r>
          </w:p>
        </w:tc>
      </w:tr>
      <w:tr w14:paraId="1AFC8A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40A3A48">
            <w:pPr>
              <w:spacing w:before="0" w:after="200" w:line="240" w:lineRule="auto"/>
              <w:ind w:left="0" w:right="-72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hd w:val="clear" w:fill="auto"/>
              </w:rPr>
              <w:t>Permanent Addresss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403168F">
            <w:pPr>
              <w:spacing w:before="0" w:after="200" w:line="240" w:lineRule="auto"/>
              <w:ind w:left="0" w:right="-72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Vill-Bahera,Post-Anukapa, Aurangabad, Bihar</w:t>
            </w:r>
          </w:p>
        </w:tc>
      </w:tr>
    </w:tbl>
    <w:p w14:paraId="5DA0DD4E">
      <w:pPr>
        <w:tabs>
          <w:tab w:val="left" w:pos="3240"/>
        </w:tabs>
        <w:spacing w:before="0" w:after="20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7ACF6BB">
      <w:pPr>
        <w:keepNext/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C0C0C0"/>
        </w:rPr>
        <w:t>Declaration</w:t>
      </w:r>
    </w:p>
    <w:p w14:paraId="28813E01">
      <w:pPr>
        <w:spacing w:before="100" w:after="10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I hereby declare that the information mentioned above is true to the best of my knowledge.</w:t>
      </w:r>
    </w:p>
    <w:p w14:paraId="33186A6E">
      <w:pPr>
        <w:spacing w:before="100" w:after="10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40F204E2">
      <w:pPr>
        <w:tabs>
          <w:tab w:val="left" w:pos="3240"/>
        </w:tabs>
        <w:spacing w:before="0" w:after="20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Place: Delhi</w:t>
      </w:r>
    </w:p>
    <w:p w14:paraId="06F32C19">
      <w:pPr>
        <w:tabs>
          <w:tab w:val="left" w:pos="324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Date:(Pankaj Kumar)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BBE47B">
      <w:pPr>
        <w:spacing w:before="0" w:after="0" w:line="276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58F2DD0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79838E65">
      <w:pPr>
        <w:tabs>
          <w:tab w:val="left" w:pos="3240"/>
        </w:tabs>
        <w:spacing w:before="0" w:after="200" w:line="240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•"/>
      <w:lvlJc w:val="left"/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•"/>
      <w:lvlJc w:val="left"/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•"/>
      <w:lvlJc w:val="left"/>
    </w:lvl>
  </w:abstractNum>
  <w:abstractNum w:abstractNumId="5">
    <w:nsid w:val="25B654F3"/>
    <w:multiLevelType w:val="singleLevel"/>
    <w:tmpl w:val="25B654F3"/>
    <w:lvl w:ilvl="0" w:tentative="0">
      <w:start w:val="1"/>
      <w:numFmt w:val="bullet"/>
      <w:lvlText w:val="•"/>
      <w:lvlJc w:val="left"/>
    </w:lvl>
  </w:abstractNum>
  <w:abstractNum w:abstractNumId="6">
    <w:nsid w:val="59ADCABA"/>
    <w:multiLevelType w:val="singleLevel"/>
    <w:tmpl w:val="59ADCABA"/>
    <w:lvl w:ilvl="0" w:tentative="0">
      <w:start w:val="1"/>
      <w:numFmt w:val="bullet"/>
      <w:lvlText w:val="•"/>
      <w:lvlJc w:val="left"/>
    </w:lvl>
  </w:abstractNum>
  <w:abstractNum w:abstractNumId="7">
    <w:nsid w:val="72183CF9"/>
    <w:multiLevelType w:val="singleLevel"/>
    <w:tmpl w:val="72183CF9"/>
    <w:lvl w:ilvl="0" w:tentative="0">
      <w:start w:val="1"/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splitPgBreakAndParaMark/>
    <w:compatSetting w:name="compatibilityMode" w:uri="http://schemas.microsoft.com/office/word" w:val="12"/>
  </w:compat>
  <w:rsids>
    <w:rsidRoot w:val="00000000"/>
    <w:rsid w:val="003B33A8"/>
    <w:rsid w:val="0BA047A1"/>
    <w:rsid w:val="0F386586"/>
    <w:rsid w:val="0F997AB5"/>
    <w:rsid w:val="1409136D"/>
    <w:rsid w:val="17AA520F"/>
    <w:rsid w:val="1C2E319B"/>
    <w:rsid w:val="1E817F32"/>
    <w:rsid w:val="1EDF20BF"/>
    <w:rsid w:val="210B3144"/>
    <w:rsid w:val="24A11A27"/>
    <w:rsid w:val="252F258F"/>
    <w:rsid w:val="26D104B9"/>
    <w:rsid w:val="2E015B59"/>
    <w:rsid w:val="37417F37"/>
    <w:rsid w:val="3C7030B7"/>
    <w:rsid w:val="404570E0"/>
    <w:rsid w:val="4C0121B1"/>
    <w:rsid w:val="4D1D5914"/>
    <w:rsid w:val="530D32F3"/>
    <w:rsid w:val="5682481A"/>
    <w:rsid w:val="583A4F4D"/>
    <w:rsid w:val="5EFA5750"/>
    <w:rsid w:val="5F88394B"/>
    <w:rsid w:val="60892637"/>
    <w:rsid w:val="60BD4449"/>
    <w:rsid w:val="6A7F120B"/>
    <w:rsid w:val="6BDE7808"/>
    <w:rsid w:val="742E6AB4"/>
    <w:rsid w:val="752E0E4E"/>
    <w:rsid w:val="771B3EFF"/>
    <w:rsid w:val="7C8E7766"/>
    <w:rsid w:val="7ECB111E"/>
    <w:rsid w:val="7EE57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2025-02-18T07:04:00Z</dcterms:created>
  <dc:creator>Kumar</dc:creator>
  <cp:lastModifiedBy>Kumar</cp:lastModifiedBy>
  <dcterms:modified xsi:type="dcterms:W3CDTF">2025-07-15T13:08:43Z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12110CC9C6B446D6B0DD521D47042581_13</vt:lpwstr>
  </property>
</Properties>
</file>